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Mongols Conquest for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Mongolian     </w:t>
      </w:r>
      <w:r>
        <w:t xml:space="preserve">   Mongolia     </w:t>
      </w:r>
      <w:r>
        <w:t xml:space="preserve">   Mongols    </w:t>
      </w:r>
      <w:r>
        <w:t xml:space="preserve">   regime    </w:t>
      </w:r>
      <w:r>
        <w:t xml:space="preserve">   religions    </w:t>
      </w:r>
      <w:r>
        <w:t xml:space="preserve">   customs    </w:t>
      </w:r>
      <w:r>
        <w:t xml:space="preserve">   language     </w:t>
      </w:r>
      <w:r>
        <w:t xml:space="preserve">   laws    </w:t>
      </w:r>
      <w:r>
        <w:t xml:space="preserve">   Kublai    </w:t>
      </w:r>
      <w:r>
        <w:t xml:space="preserve">   Khan    </w:t>
      </w:r>
      <w:r>
        <w:t xml:space="preserve">   Genghis    </w:t>
      </w:r>
      <w:r>
        <w:t xml:space="preserve">   Buddhism    </w:t>
      </w:r>
      <w:r>
        <w:t xml:space="preserve">   Marcopolo    </w:t>
      </w:r>
      <w:r>
        <w:t xml:space="preserve">   Yuan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Mongols Conquest for China</dc:title>
  <dcterms:created xsi:type="dcterms:W3CDTF">2021-10-11T12:33:23Z</dcterms:created>
  <dcterms:modified xsi:type="dcterms:W3CDTF">2021-10-11T12:33:23Z</dcterms:modified>
</cp:coreProperties>
</file>