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Mongols From Rag to Riches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Pax Mongolica    </w:t>
      </w:r>
      <w:r>
        <w:t xml:space="preserve">   Raiders    </w:t>
      </w:r>
      <w:r>
        <w:t xml:space="preserve">   Mongols    </w:t>
      </w:r>
      <w:r>
        <w:t xml:space="preserve">   Arrow    </w:t>
      </w:r>
      <w:r>
        <w:t xml:space="preserve">   Horsemen ship    </w:t>
      </w:r>
      <w:r>
        <w:t xml:space="preserve">   Expansion    </w:t>
      </w:r>
      <w:r>
        <w:t xml:space="preserve">   Empire    </w:t>
      </w:r>
      <w:r>
        <w:t xml:space="preserve">   Kublai Khan    </w:t>
      </w:r>
      <w:r>
        <w:t xml:space="preserve">   Nomad    </w:t>
      </w:r>
      <w:r>
        <w:t xml:space="preserve">   Silk Road    </w:t>
      </w:r>
      <w:r>
        <w:t xml:space="preserve">   Decline    </w:t>
      </w:r>
      <w:r>
        <w:t xml:space="preserve">   Trade    </w:t>
      </w:r>
      <w:r>
        <w:t xml:space="preserve">   Bubonic Plague    </w:t>
      </w:r>
      <w:r>
        <w:t xml:space="preserve">   Black Death    </w:t>
      </w:r>
      <w:r>
        <w:t xml:space="preserve">   Genghis Khan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Mongols From Rag to Riches</dc:title>
  <dcterms:created xsi:type="dcterms:W3CDTF">2021-10-11T12:33:18Z</dcterms:created>
  <dcterms:modified xsi:type="dcterms:W3CDTF">2021-10-11T12:33:18Z</dcterms:modified>
</cp:coreProperties>
</file>