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Mongols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Genghis Khans name was in what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famous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Mongols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Mongols obtain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deadly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Marco polo was friends with what Mongolian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their religious policy?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Mongol great council called to choose new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Genghis Khans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 Mongols succeed?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pony express like way of dispatching messengers throughout the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Genghis Khans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Marco Polo?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did they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military skills they were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Mongolian empire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title for the leader of all the Mongols?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were the Mongols important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conquered more land in less time than what empire?</w:t>
            </w:r>
          </w:p>
        </w:tc>
      </w:tr>
    </w:tbl>
    <w:p>
      <w:pPr>
        <w:pStyle w:val="WordBankLarge"/>
      </w:pPr>
      <w:r>
        <w:t xml:space="preserve">   Genghis Khan     </w:t>
      </w:r>
      <w:r>
        <w:t xml:space="preserve">   1206    </w:t>
      </w:r>
      <w:r>
        <w:t xml:space="preserve">   Warriors    </w:t>
      </w:r>
      <w:r>
        <w:t xml:space="preserve">   trade    </w:t>
      </w:r>
      <w:r>
        <w:t xml:space="preserve">   Conquering    </w:t>
      </w:r>
      <w:r>
        <w:t xml:space="preserve">   Merchant    </w:t>
      </w:r>
      <w:r>
        <w:t xml:space="preserve">   Shamanism    </w:t>
      </w:r>
      <w:r>
        <w:t xml:space="preserve">   China    </w:t>
      </w:r>
      <w:r>
        <w:t xml:space="preserve">   Roman    </w:t>
      </w:r>
      <w:r>
        <w:t xml:space="preserve">   Great Khan    </w:t>
      </w:r>
      <w:r>
        <w:t xml:space="preserve">   Kurultai    </w:t>
      </w:r>
      <w:r>
        <w:t xml:space="preserve">   Ogedei Khan    </w:t>
      </w:r>
      <w:r>
        <w:t xml:space="preserve">   Military Skill    </w:t>
      </w:r>
      <w:r>
        <w:t xml:space="preserve">   Speed and archery    </w:t>
      </w:r>
      <w:r>
        <w:t xml:space="preserve">   Yam System    </w:t>
      </w:r>
      <w:r>
        <w:t xml:space="preserve">   Tolerance    </w:t>
      </w:r>
      <w:r>
        <w:t xml:space="preserve">   Temugin    </w:t>
      </w:r>
      <w:r>
        <w:t xml:space="preserve">   Black Death    </w:t>
      </w:r>
      <w:r>
        <w:t xml:space="preserve">   Islamic gold coin    </w:t>
      </w:r>
      <w:r>
        <w:t xml:space="preserve">   Kubai Khan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Mongols</dc:title>
  <dcterms:created xsi:type="dcterms:W3CDTF">2021-10-11T12:34:18Z</dcterms:created>
  <dcterms:modified xsi:type="dcterms:W3CDTF">2021-10-11T12:34:18Z</dcterms:modified>
</cp:coreProperties>
</file>