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Mongoose Fun Word Scrambler</w:t>
      </w:r>
    </w:p>
    <w:p>
      <w:pPr>
        <w:pStyle w:val="Questions"/>
      </w:pPr>
      <w:r>
        <w:t xml:space="preserve">1. IVOCOASURRN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IKIKKKITIR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OEOONSMG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AAMMLSM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DAIHSEEPTER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BORCA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MUSEOONV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NESKAS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REOATRDP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GUESN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Mongoose Fun Word Scrambler</dc:title>
  <dcterms:created xsi:type="dcterms:W3CDTF">2021-10-11T12:34:39Z</dcterms:created>
  <dcterms:modified xsi:type="dcterms:W3CDTF">2021-10-11T12:34:39Z</dcterms:modified>
</cp:coreProperties>
</file>