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Mongoose Fun Word Scrambler</w:t>
      </w:r>
    </w:p>
    <w:p>
      <w:pPr>
        <w:pStyle w:val="Questions"/>
      </w:pPr>
      <w:r>
        <w:t xml:space="preserve">1. OUOCNRSRIVA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ENOMOGOS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TKIIRIKIKK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KASEN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RAOPDETR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AOBCR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MAALMM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OMUESNOV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EDESHTIPAER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RPAY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Mongoose Fun Word Scrambler</dc:title>
  <dcterms:created xsi:type="dcterms:W3CDTF">2021-10-11T12:34:41Z</dcterms:created>
  <dcterms:modified xsi:type="dcterms:W3CDTF">2021-10-11T12:34:41Z</dcterms:modified>
</cp:coreProperties>
</file>