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Mongoose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conviction    </w:t>
      </w:r>
      <w:r>
        <w:t xml:space="preserve">   strike    </w:t>
      </w:r>
      <w:r>
        <w:t xml:space="preserve">   devastated    </w:t>
      </w:r>
      <w:r>
        <w:t xml:space="preserve">   conspired    </w:t>
      </w:r>
      <w:r>
        <w:t xml:space="preserve">   fluent    </w:t>
      </w:r>
      <w:r>
        <w:t xml:space="preserve">   scowl    </w:t>
      </w:r>
      <w:r>
        <w:t xml:space="preserve">   rikkitikki    </w:t>
      </w:r>
      <w:r>
        <w:t xml:space="preserve">   cobra    </w:t>
      </w:r>
      <w:r>
        <w:t xml:space="preserve">   idiom    </w:t>
      </w:r>
      <w:r>
        <w:t xml:space="preserve">   mongoose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Mongoose Fun Word Search</dc:title>
  <dcterms:created xsi:type="dcterms:W3CDTF">2021-10-11T12:34:36Z</dcterms:created>
  <dcterms:modified xsi:type="dcterms:W3CDTF">2021-10-11T12:34:36Z</dcterms:modified>
</cp:coreProperties>
</file>