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Monitoring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thermal imaging    </w:t>
      </w:r>
      <w:r>
        <w:t xml:space="preserve">   volcanologists    </w:t>
      </w:r>
      <w:r>
        <w:t xml:space="preserve">   evacuation    </w:t>
      </w:r>
      <w:r>
        <w:t xml:space="preserve">   emergency kits    </w:t>
      </w:r>
      <w:r>
        <w:t xml:space="preserve">   drills    </w:t>
      </w:r>
      <w:r>
        <w:t xml:space="preserve">   training    </w:t>
      </w:r>
      <w:r>
        <w:t xml:space="preserve">   warning system    </w:t>
      </w:r>
      <w:r>
        <w:t xml:space="preserve">   maps    </w:t>
      </w:r>
      <w:r>
        <w:t xml:space="preserve">   exclusion zone    </w:t>
      </w:r>
      <w:r>
        <w:t xml:space="preserve">   satellite camera    </w:t>
      </w:r>
      <w:r>
        <w:t xml:space="preserve">   seismometer    </w:t>
      </w:r>
      <w:r>
        <w:t xml:space="preserve">   scientist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Hazards</dc:title>
  <dcterms:created xsi:type="dcterms:W3CDTF">2021-10-11T12:33:35Z</dcterms:created>
  <dcterms:modified xsi:type="dcterms:W3CDTF">2021-10-11T12:33:35Z</dcterms:modified>
</cp:coreProperties>
</file>