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Monitoring Polar Bear Article Practice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of material that can be found around someones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for recording visual images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establish or indicate who or what someone or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one acts or conducts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home or environment of an animal, plant, or other organism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into one's possession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aircraft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Fastening or securing in a specified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discover the exact place or position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the size, amount, or degree of something by using an instrument or device marked in standard units</w:t>
            </w:r>
          </w:p>
        </w:tc>
      </w:tr>
    </w:tbl>
    <w:p>
      <w:pPr>
        <w:pStyle w:val="WordBankSmall"/>
      </w:pPr>
      <w:r>
        <w:t xml:space="preserve">   Strapping    </w:t>
      </w:r>
      <w:r>
        <w:t xml:space="preserve">   Camera    </w:t>
      </w:r>
      <w:r>
        <w:t xml:space="preserve">   Behavior    </w:t>
      </w:r>
      <w:r>
        <w:t xml:space="preserve">   Habitat    </w:t>
      </w:r>
      <w:r>
        <w:t xml:space="preserve">   Measure    </w:t>
      </w:r>
      <w:r>
        <w:t xml:space="preserve">   Helicopter    </w:t>
      </w:r>
      <w:r>
        <w:t xml:space="preserve">   Locate    </w:t>
      </w:r>
      <w:r>
        <w:t xml:space="preserve">   Collar    </w:t>
      </w:r>
      <w:r>
        <w:t xml:space="preserve">   Capture    </w:t>
      </w:r>
      <w:r>
        <w:t xml:space="preserve">   Identify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Polar Bear Article Practice Words</dc:title>
  <dcterms:created xsi:type="dcterms:W3CDTF">2021-10-11T12:34:08Z</dcterms:created>
  <dcterms:modified xsi:type="dcterms:W3CDTF">2021-10-11T12:34:08Z</dcterms:modified>
</cp:coreProperties>
</file>