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Monitoring own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principle    </w:t>
      </w:r>
      <w:r>
        <w:t xml:space="preserve">   Eishenhower    </w:t>
      </w:r>
      <w:r>
        <w:t xml:space="preserve">   urgency    </w:t>
      </w:r>
      <w:r>
        <w:t xml:space="preserve">   Job description    </w:t>
      </w:r>
      <w:r>
        <w:t xml:space="preserve">   objectives    </w:t>
      </w:r>
      <w:r>
        <w:t xml:space="preserve">   plans    </w:t>
      </w:r>
      <w:r>
        <w:t xml:space="preserve">   organisation    </w:t>
      </w:r>
      <w:r>
        <w:t xml:space="preserve">   teams    </w:t>
      </w:r>
      <w:r>
        <w:t xml:space="preserve">   priorities    </w:t>
      </w:r>
      <w:r>
        <w:t xml:space="preserve">   control    </w:t>
      </w:r>
      <w:r>
        <w:t xml:space="preserve">   schedule    </w:t>
      </w:r>
      <w:r>
        <w:t xml:space="preserve">   achievement    </w:t>
      </w:r>
      <w:r>
        <w:t xml:space="preserve">   business    </w:t>
      </w:r>
      <w:r>
        <w:t xml:space="preserve">   technology    </w:t>
      </w:r>
      <w:r>
        <w:t xml:space="preserve">   goals    </w:t>
      </w:r>
      <w:r>
        <w:t xml:space="preserve">   indicators    </w:t>
      </w:r>
      <w:r>
        <w:t xml:space="preserve">   monitor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own performance</dc:title>
  <dcterms:created xsi:type="dcterms:W3CDTF">2021-10-11T12:33:51Z</dcterms:created>
  <dcterms:modified xsi:type="dcterms:W3CDTF">2021-10-11T12:33:51Z</dcterms:modified>
</cp:coreProperties>
</file>