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Monkey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quadratic function    </w:t>
      </w:r>
      <w:r>
        <w:t xml:space="preserve">   slope    </w:t>
      </w:r>
      <w:r>
        <w:t xml:space="preserve">   exponent    </w:t>
      </w:r>
      <w:r>
        <w:t xml:space="preserve">   axis of symmetry    </w:t>
      </w:r>
      <w:r>
        <w:t xml:space="preserve">   vertex    </w:t>
      </w:r>
      <w:r>
        <w:t xml:space="preserve">   trigonometric    </w:t>
      </w:r>
      <w:r>
        <w:t xml:space="preserve">   leading coefficient    </w:t>
      </w:r>
      <w:r>
        <w:t xml:space="preserve">   factor theorem    </w:t>
      </w:r>
      <w:r>
        <w:t xml:space="preserve">   remainder    </w:t>
      </w:r>
      <w:r>
        <w:t xml:space="preserve">   synthetic division    </w:t>
      </w:r>
      <w:r>
        <w:t xml:space="preserve">   long division    </w:t>
      </w:r>
      <w:r>
        <w:t xml:space="preserve">   horizontal dilation    </w:t>
      </w:r>
      <w:r>
        <w:t xml:space="preserve">   vertical dilation    </w:t>
      </w:r>
      <w:r>
        <w:t xml:space="preserve">   parent function    </w:t>
      </w:r>
      <w:r>
        <w:t xml:space="preserve">   polynomial    </w:t>
      </w:r>
      <w:r>
        <w:t xml:space="preserve">   linear    </w:t>
      </w:r>
      <w:r>
        <w:t xml:space="preserve">   origin    </w:t>
      </w:r>
      <w:r>
        <w:t xml:space="preserve">   logarithm    </w:t>
      </w:r>
      <w:r>
        <w:t xml:space="preserve">   asymptote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Monkey </dc:title>
  <dcterms:created xsi:type="dcterms:W3CDTF">2021-10-11T12:35:06Z</dcterms:created>
  <dcterms:modified xsi:type="dcterms:W3CDTF">2021-10-11T12:35:06Z</dcterms:modified>
</cp:coreProperties>
</file>