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Around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breed of monkeys?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monkeys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monkey mates for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Monkeys are considered what type of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smallest breed of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groups are monkeys divided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most recently discovered species of monkey?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different species are there of monkeys?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monkeys diet of nuts, fruits, and eggs they are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monkey to go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Monkeys live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Monkey's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monkeys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loudest monkey?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more monkeys jumping on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religions that monkeys are a part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Around</dc:title>
  <dcterms:created xsi:type="dcterms:W3CDTF">2021-10-11T12:35:07Z</dcterms:created>
  <dcterms:modified xsi:type="dcterms:W3CDTF">2021-10-11T12:35:07Z</dcterms:modified>
</cp:coreProperties>
</file>