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Monkey Beach Character Names</w:t>
      </w:r>
    </w:p>
    <w:p>
      <w:pPr>
        <w:pStyle w:val="Questions"/>
      </w:pPr>
      <w:r>
        <w:t xml:space="preserve">1. MMJYI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ARMASIILE ICHLMLEE HLLI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HJSO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-BA-OABO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OAM-OM-A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TNAU EDHTI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NUCLE DRIGOEE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DLGSAY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ABELTR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ECNLU KMCI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TAAHTIB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AERIC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NEEDLAAI JNEOS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ANUT TKEA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NTUA TUYRD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NRFAK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BAYRR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EOKOIC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POCHO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EEESCH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SLXIAE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SM. JSINEKN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23. KAEKORA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 Beach Character Names</dc:title>
  <dcterms:created xsi:type="dcterms:W3CDTF">2021-10-11T12:33:51Z</dcterms:created>
  <dcterms:modified xsi:type="dcterms:W3CDTF">2021-10-11T12:33:51Z</dcterms:modified>
</cp:coreProperties>
</file>