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Monkey Trial</w:t>
      </w:r>
    </w:p>
    <w:p>
      <w:pPr>
        <w:pStyle w:val="Questions"/>
      </w:pPr>
      <w:r>
        <w:t xml:space="preserve">1. VTONOEIUL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UOMDMNRD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MREEKE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BISLLROOH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EKCBRNOH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REBMART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RLESLSI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EAILHJ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EKLELR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AODWHR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PDEATOVRN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ILBEB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NIARDW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 Trial</dc:title>
  <dcterms:created xsi:type="dcterms:W3CDTF">2021-10-11T12:34:02Z</dcterms:created>
  <dcterms:modified xsi:type="dcterms:W3CDTF">2021-10-11T12:34:02Z</dcterms:modified>
</cp:coreProperties>
</file>