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 and crab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chestnut    </w:t>
      </w:r>
      <w:r>
        <w:t xml:space="preserve">   children    </w:t>
      </w:r>
      <w:r>
        <w:t xml:space="preserve">   crab    </w:t>
      </w:r>
      <w:r>
        <w:t xml:space="preserve">   folktale    </w:t>
      </w:r>
      <w:r>
        <w:t xml:space="preserve">   house    </w:t>
      </w:r>
      <w:r>
        <w:t xml:space="preserve">   Japanese    </w:t>
      </w:r>
      <w:r>
        <w:t xml:space="preserve">   monkey    </w:t>
      </w:r>
      <w:r>
        <w:t xml:space="preserve">   mortar    </w:t>
      </w:r>
      <w:r>
        <w:t xml:space="preserve">   mother    </w:t>
      </w:r>
      <w:r>
        <w:t xml:space="preserve">   persimmon    </w:t>
      </w:r>
      <w:r>
        <w:t xml:space="preserve">   riceball    </w:t>
      </w:r>
      <w:r>
        <w:t xml:space="preserve">   sick    </w:t>
      </w:r>
      <w:r>
        <w:t xml:space="preserve">   throw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 and crab</dc:title>
  <dcterms:created xsi:type="dcterms:W3CDTF">2021-10-11T12:35:04Z</dcterms:created>
  <dcterms:modified xsi:type="dcterms:W3CDTF">2021-10-11T12:35:04Z</dcterms:modified>
</cp:coreProperties>
</file>