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Monkey 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cloths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and something that floats on top of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chips in a 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dolls, plates and toilets.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eat and digest.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goes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absence of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dollar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swallow these organisms to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for a dark color and a wealthy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 preformed in sports and for a musical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ROYGBP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a birds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eat it and draw with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cows and dogs have 6 of these.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bill    </w:t>
      </w:r>
      <w:r>
        <w:t xml:space="preserve">   porcelain     </w:t>
      </w:r>
      <w:r>
        <w:t xml:space="preserve">   rich    </w:t>
      </w:r>
      <w:r>
        <w:t xml:space="preserve">   Juke    </w:t>
      </w:r>
      <w:r>
        <w:t xml:space="preserve">   elevator     </w:t>
      </w:r>
      <w:r>
        <w:t xml:space="preserve">   halo     </w:t>
      </w:r>
      <w:r>
        <w:t xml:space="preserve">   rainbow     </w:t>
      </w:r>
      <w:r>
        <w:t xml:space="preserve">   black     </w:t>
      </w:r>
      <w:r>
        <w:t xml:space="preserve">   tape worm    </w:t>
      </w:r>
      <w:r>
        <w:t xml:space="preserve">    strip    </w:t>
      </w:r>
      <w:r>
        <w:t xml:space="preserve">   consume    </w:t>
      </w:r>
      <w:r>
        <w:t xml:space="preserve">   chalk    </w:t>
      </w:r>
      <w:r>
        <w:t xml:space="preserve">   pringles     </w:t>
      </w:r>
      <w:r>
        <w:t xml:space="preserve">   nipples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nuts</dc:title>
  <dcterms:created xsi:type="dcterms:W3CDTF">2021-10-11T12:35:05Z</dcterms:created>
  <dcterms:modified xsi:type="dcterms:W3CDTF">2021-10-11T12:35:05Z</dcterms:modified>
</cp:coreProperties>
</file>