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fond or addicted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Hindu or Muslim holy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echo or resound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covering placed on the backs and arms on furniture to prevent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reddish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discharge or outpouring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harmful truths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courageous or 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pleasant qualities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Monkey's Paw</dc:title>
  <dcterms:created xsi:type="dcterms:W3CDTF">2021-10-11T12:33:34Z</dcterms:created>
  <dcterms:modified xsi:type="dcterms:W3CDTF">2021-10-11T12:33:34Z</dcterms:modified>
</cp:coreProperties>
</file>