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Remarkable concurrence of events without apparent connection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coincidence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inflicted violence or disfiguring injury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ironic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 or immediate danger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 cry of pain, grief, or 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situation with a difficult choice that must be made between two or more difficult choices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foreshadow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ending that leaves the audience in suspense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the opposite way to what is expected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sinister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 sympathy for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talisman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deduce or conclude based on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cliffhanger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warning or indication of a future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condole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the impression of something evil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suspense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object, typically inscribed in stone, that is thought to have magic powers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mutilated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excited or anxious uncertainty about what may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dilemma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Monkey's Paw</dc:title>
  <dcterms:created xsi:type="dcterms:W3CDTF">2021-10-11T12:34:04Z</dcterms:created>
  <dcterms:modified xsi:type="dcterms:W3CDTF">2021-10-11T12:34:04Z</dcterms:modified>
</cp:coreProperties>
</file>