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Monkeys Paw / Hitchiker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declare positively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examines carefully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tiresome, sameness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flushing out a wound with water or other fluids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surgical instruments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nervous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overcome by exhaustion or grief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point where two sets of railroad tracks join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Monkeys Paw / Hitchiker</dc:title>
  <dcterms:created xsi:type="dcterms:W3CDTF">2021-10-11T12:34:06Z</dcterms:created>
  <dcterms:modified xsi:type="dcterms:W3CDTF">2021-10-11T12:34:06Z</dcterms:modified>
</cp:coreProperties>
</file>