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Monkey's Paw Part I &amp;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White wishes for how many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game were Herbert and Mr. White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Mr. White's friend who comes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Mr. and Mrs. White's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Morris recently come home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Morris tries to put the Monkey's Paw here before Mr. White saves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company offer the White family after Herbert's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White wishes for money to pay off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the talisman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Herbert at work in the machinery?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wishes will Mr. White get from the paw?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Monkey's Paw Part I &amp; II</dc:title>
  <dcterms:created xsi:type="dcterms:W3CDTF">2021-10-11T12:34:43Z</dcterms:created>
  <dcterms:modified xsi:type="dcterms:W3CDTF">2021-10-11T12:34:43Z</dcterms:modified>
</cp:coreProperties>
</file>