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Monkey's Paw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barely; hardly; not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of or addicted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clothing, outerwear; garments;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uttered loudly;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Modest or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commonplace or dull; matter-of-fact or unimaginative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discharge or outpouring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mention or suggest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evoking or attracting interest, desire, curiosity, sympathy, or attractive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lack of seriousness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heard; loud enough to be heard; actually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reecho or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avarice; greedy; covetous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or suppression of passion, emotion,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resolve or determination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 Vocab Crossword</dc:title>
  <dcterms:created xsi:type="dcterms:W3CDTF">2021-10-11T12:33:47Z</dcterms:created>
  <dcterms:modified xsi:type="dcterms:W3CDTF">2021-10-11T12:33:47Z</dcterms:modified>
</cp:coreProperties>
</file>