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Monkey's Paw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something is liked most, it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show no emotion, you are acting,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up, or quit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To move fast and be quick.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bold.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rebound or recoil.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do something bad, you must face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greedy, you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luck charm.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spiritual person.</w:t>
            </w:r>
          </w:p>
        </w:tc>
      </w:tr>
    </w:tbl>
    <w:p>
      <w:pPr>
        <w:pStyle w:val="WordBankMedium"/>
      </w:pPr>
      <w:r>
        <w:t xml:space="preserve">   presumptuous    </w:t>
      </w:r>
      <w:r>
        <w:t xml:space="preserve">   Hastily    </w:t>
      </w:r>
      <w:r>
        <w:t xml:space="preserve">   Fakirs    </w:t>
      </w:r>
      <w:r>
        <w:t xml:space="preserve">   Proffered    </w:t>
      </w:r>
      <w:r>
        <w:t xml:space="preserve">   Consequences    </w:t>
      </w:r>
      <w:r>
        <w:t xml:space="preserve">   Talisman    </w:t>
      </w:r>
      <w:r>
        <w:t xml:space="preserve">   Avaricious    </w:t>
      </w:r>
      <w:r>
        <w:t xml:space="preserve">   Resignation    </w:t>
      </w:r>
      <w:r>
        <w:t xml:space="preserve">   apathetically    </w:t>
      </w:r>
      <w:r>
        <w:t xml:space="preserve">   Reverberated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Monkey's Paw Vocabulary Crossword Puzzle</dc:title>
  <dcterms:created xsi:type="dcterms:W3CDTF">2021-10-11T12:34:15Z</dcterms:created>
  <dcterms:modified xsi:type="dcterms:W3CDTF">2021-10-11T12:34:15Z</dcterms:modified>
</cp:coreProperties>
</file>