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echo or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reprucussion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carelessly or hurriedly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greedy or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 or 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indifferent or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patience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lucky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 or holy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proposed or offered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</dc:title>
  <dcterms:created xsi:type="dcterms:W3CDTF">2021-10-11T12:34:18Z</dcterms:created>
  <dcterms:modified xsi:type="dcterms:W3CDTF">2021-10-11T12:34:18Z</dcterms:modified>
</cp:coreProperties>
</file>