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desperate    </w:t>
      </w:r>
      <w:r>
        <w:t xml:space="preserve">   freewill    </w:t>
      </w:r>
      <w:r>
        <w:t xml:space="preserve">   fate    </w:t>
      </w:r>
      <w:r>
        <w:t xml:space="preserve">   expectant    </w:t>
      </w:r>
      <w:r>
        <w:t xml:space="preserve">   monkeyspaw    </w:t>
      </w:r>
      <w:r>
        <w:t xml:space="preserve">   death    </w:t>
      </w:r>
      <w:r>
        <w:t xml:space="preserve">   reluctant    </w:t>
      </w:r>
      <w:r>
        <w:t xml:space="preserve">   credulity    </w:t>
      </w:r>
      <w:r>
        <w:t xml:space="preserve">   talisman    </w:t>
      </w:r>
      <w:r>
        <w:t xml:space="preserve">   proffered    </w:t>
      </w:r>
      <w:r>
        <w:t xml:space="preserve">   placidly    </w:t>
      </w:r>
      <w:r>
        <w:t xml:space="preserve">   fusillade    </w:t>
      </w:r>
      <w:r>
        <w:t xml:space="preserve">   avaricious    </w:t>
      </w:r>
      <w:r>
        <w:t xml:space="preserve">   bibulous    </w:t>
      </w:r>
      <w:r>
        <w:t xml:space="preserve">   reverberated    </w:t>
      </w:r>
      <w:r>
        <w:t xml:space="preserve">   apathy    </w:t>
      </w:r>
      <w:r>
        <w:t xml:space="preserve">   attribute    </w:t>
      </w:r>
      <w:r>
        <w:t xml:space="preserve">   frivolous    </w:t>
      </w:r>
      <w:r>
        <w:t xml:space="preserve">   prosaic    </w:t>
      </w:r>
      <w:r>
        <w:t xml:space="preserve">   marred    </w:t>
      </w:r>
      <w:r>
        <w:t xml:space="preserve">   dubiously    </w:t>
      </w:r>
      <w:r>
        <w:t xml:space="preserve">   maligned    </w:t>
      </w:r>
      <w:r>
        <w:t xml:space="preserve">   enthralled    </w:t>
      </w:r>
      <w:r>
        <w:t xml:space="preserve">   presumptuous    </w:t>
      </w:r>
      <w:r>
        <w:t xml:space="preserve">   jarred    </w:t>
      </w:r>
      <w:r>
        <w:t xml:space="preserve">   condoled    </w:t>
      </w:r>
      <w:r>
        <w:t xml:space="preserve">   amiably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Monkey's Paw</dc:title>
  <dcterms:created xsi:type="dcterms:W3CDTF">2021-10-11T12:34:20Z</dcterms:created>
  <dcterms:modified xsi:type="dcterms:W3CDTF">2021-10-11T12:34:20Z</dcterms:modified>
</cp:coreProperties>
</file>