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Monkeys paw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 sympathy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Lit face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Without thinking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Resembles a monkey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rapid flow of questions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Capture the fascinated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pice of cloth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Annoy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Brace and persistent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Lack of intrest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Muslim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Ask for info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Monkeys paw</dc:title>
  <dcterms:created xsi:type="dcterms:W3CDTF">2021-10-11T12:33:56Z</dcterms:created>
  <dcterms:modified xsi:type="dcterms:W3CDTF">2021-10-11T12:33:56Z</dcterms:modified>
</cp:coreProperties>
</file>