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Míonna na Bliana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Nollaig    </w:t>
      </w:r>
      <w:r>
        <w:t xml:space="preserve">   Samhain    </w:t>
      </w:r>
      <w:r>
        <w:t xml:space="preserve">   Deireadh Fómhair    </w:t>
      </w:r>
      <w:r>
        <w:t xml:space="preserve">   Mean Fómhair    </w:t>
      </w:r>
      <w:r>
        <w:t xml:space="preserve">   Lúnasa    </w:t>
      </w:r>
      <w:r>
        <w:t xml:space="preserve">   Iúil    </w:t>
      </w:r>
      <w:r>
        <w:t xml:space="preserve">   Meaitheamh    </w:t>
      </w:r>
      <w:r>
        <w:t xml:space="preserve">   Bealtaine    </w:t>
      </w:r>
      <w:r>
        <w:t xml:space="preserve">   Aibreán    </w:t>
      </w:r>
      <w:r>
        <w:t xml:space="preserve">   Márta    </w:t>
      </w:r>
      <w:r>
        <w:t xml:space="preserve">   Feabhra    </w:t>
      </w:r>
      <w:r>
        <w:t xml:space="preserve">   Eanáir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Míonna na Bliana</dc:title>
  <dcterms:created xsi:type="dcterms:W3CDTF">2021-10-11T12:25:10Z</dcterms:created>
  <dcterms:modified xsi:type="dcterms:W3CDTF">2021-10-11T12:25:10Z</dcterms:modified>
</cp:coreProperties>
</file>