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Mono- and Review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 printed across a stamp by 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eyeglass for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abnormal fear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that sounds like one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write a date on a document after the real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speaking or writing only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two 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join together in 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see something before something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occurring after death (publishing, awards,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control of a product or service by one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made of one single large block or piece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every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every two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track for subway or trains that has only one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spoken in one tone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speech given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one color or shades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happening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 something from happening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a kind; unusual or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permission in advance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Mono- and Review Prefixes</dc:title>
  <dcterms:created xsi:type="dcterms:W3CDTF">2021-10-11T12:34:25Z</dcterms:created>
  <dcterms:modified xsi:type="dcterms:W3CDTF">2021-10-11T12:34:25Z</dcterms:modified>
</cp:coreProperties>
</file>