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Mono-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long speech given by ONE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eye glass for ONE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abnormal fear of being the only ONE there; fear of being alone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only ONE syllable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Something made out of ONE single large block or stone; ONE single stone monument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Speaking or writing only ONE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Having ONE color; a painting, design, photo, or outfit that is only ONE color or shades of ONE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track for a subway, train, or cars that only has ONE rail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control of a product or service by ONE 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speech in which every word has one tone of voice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Mono- crossword puzzle</dc:title>
  <dcterms:created xsi:type="dcterms:W3CDTF">2021-10-11T12:34:22Z</dcterms:created>
  <dcterms:modified xsi:type="dcterms:W3CDTF">2021-10-11T12:34:22Z</dcterms:modified>
</cp:coreProperties>
</file>