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the weight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happen to a hairline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Paying it all back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Cape Town, Bloemfontein, Pretoria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Place, Maker,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quiet city along the Rhine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Normally around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Trustworthiness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special club of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option from the far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hold back and when you divide one by another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 earn it, the government earns it from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Your best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Balance in the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rest and a pace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Grand Prix, Gambling and Randomness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Not tied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Unintentional harm caused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private is no longer 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I'm American, sometimes I'm European, but always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cover and $700 billion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Doesn’t play by Basel’s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Onus or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can’t go to school without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all hope ours are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in a good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Invented by JP Morgan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being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Tailor, Papers,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Please can I have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Insurance contract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the hope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Revert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France, Germany, Greece and maybe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big men in the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put emphasis on and to examine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collector’s concern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Monocle Crossword</dc:title>
  <dcterms:created xsi:type="dcterms:W3CDTF">2021-10-11T12:34:40Z</dcterms:created>
  <dcterms:modified xsi:type="dcterms:W3CDTF">2021-10-11T12:34:40Z</dcterms:modified>
</cp:coreProperties>
</file>