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Monologues, Scenes, and More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Obstacle    </w:t>
      </w:r>
      <w:r>
        <w:t xml:space="preserve">   Objective    </w:t>
      </w:r>
      <w:r>
        <w:t xml:space="preserve">   Conflict    </w:t>
      </w:r>
      <w:r>
        <w:t xml:space="preserve">   Happiness    </w:t>
      </w:r>
      <w:r>
        <w:t xml:space="preserve">   Tears    </w:t>
      </w:r>
      <w:r>
        <w:t xml:space="preserve">   Performance    </w:t>
      </w:r>
      <w:r>
        <w:t xml:space="preserve">   Comedic    </w:t>
      </w:r>
      <w:r>
        <w:t xml:space="preserve">   Dramatic    </w:t>
      </w:r>
      <w:r>
        <w:t xml:space="preserve">   Sadness    </w:t>
      </w:r>
      <w:r>
        <w:t xml:space="preserve">   Anger    </w:t>
      </w:r>
      <w:r>
        <w:t xml:space="preserve">   Ugly    </w:t>
      </w:r>
      <w:r>
        <w:t xml:space="preserve">   Pretty    </w:t>
      </w:r>
      <w:r>
        <w:t xml:space="preserve">   Feelings    </w:t>
      </w:r>
      <w:r>
        <w:t xml:space="preserve">   Fake    </w:t>
      </w:r>
      <w:r>
        <w:t xml:space="preserve">   Real    </w:t>
      </w:r>
      <w:r>
        <w:t xml:space="preserve">   Single    </w:t>
      </w:r>
      <w:r>
        <w:t xml:space="preserve">   Myself    </w:t>
      </w:r>
      <w:r>
        <w:t xml:space="preserve">   Speech    </w:t>
      </w:r>
      <w:r>
        <w:t xml:space="preserve">   Story Line    </w:t>
      </w:r>
      <w:r>
        <w:t xml:space="preserve">   Realization    </w:t>
      </w:r>
      <w:r>
        <w:t xml:space="preserve">   Hook    </w:t>
      </w:r>
      <w:r>
        <w:t xml:space="preserve">   Audience    </w:t>
      </w:r>
      <w:r>
        <w:t xml:space="preserve">   Story    </w:t>
      </w:r>
      <w:r>
        <w:t xml:space="preserve">   Lines    </w:t>
      </w:r>
      <w:r>
        <w:t xml:space="preserve">   Character    </w:t>
      </w:r>
      <w:r>
        <w:t xml:space="preserve">   Scene    </w:t>
      </w:r>
      <w:r>
        <w:t xml:space="preserve">   Monologue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Monologues, Scenes, and More </dc:title>
  <dcterms:created xsi:type="dcterms:W3CDTF">2021-10-11T12:35:03Z</dcterms:created>
  <dcterms:modified xsi:type="dcterms:W3CDTF">2021-10-11T12:35:03Z</dcterms:modified>
</cp:coreProperties>
</file>