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Monomer Liquid &amp; Polymer Powder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Monomer in the nail enhancement is the _________ 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Benzoyl peroxide that is in the polymer to assist in the chain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nail art that is placed between two layers of nail enhancements?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part of liquid and powder will create a _______ bead.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Monomer liquid consist of ethyl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not enough powder is used for a bead it will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Polymer and Monomer nail enhancements are also known as_________nails.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Gloves made  from ________polymer powder work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Monomer is one unit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primer is more corrosive?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Leftover liquid should be put in a _________ than placed into a plastic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chemical reaction called that hardens the overlay?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tacky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added to the liquid to speed up the curing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help adhesion of the nail enhancement?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poly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dappen dish will minimize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applied to the natural nail to remove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monomer and polymer used to create a bead is called___________.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Polymer portion in the nail enhancement is the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brushes to use for monomer and polymer are made of ________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liquid than powder will create a ________bead.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Monomer Liquid &amp; Polymer Powder</dc:title>
  <dcterms:created xsi:type="dcterms:W3CDTF">2021-10-11T12:34:46Z</dcterms:created>
  <dcterms:modified xsi:type="dcterms:W3CDTF">2021-10-11T12:34:46Z</dcterms:modified>
</cp:coreProperties>
</file>