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Mononucleosis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amount of weeks it can take symptoms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lymph nodes/glands of someone infected become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best treatment for mononucleosis?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mononucleosis attacks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sign of mononucleosis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stay ____________ upon recovery.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Mononucleosis is rarely ever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Mononucleosis spreads with the exchange of bodily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the first line of defense affected?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Mononucleosis</dc:title>
  <dcterms:created xsi:type="dcterms:W3CDTF">2021-10-11T12:33:41Z</dcterms:created>
  <dcterms:modified xsi:type="dcterms:W3CDTF">2021-10-11T12:33:41Z</dcterms:modified>
</cp:coreProperties>
</file>