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Monopoly Chapter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cause of monopolies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sole seller of a product without close substitutes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sell a larger Q, what must a monopolist do to the price to sell their units?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monopoly, quantity does not depend 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 can be ____ if the price effect exceeds the output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Selling the same good to different customers for different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monopolist will set the _____ price a consumer is willing to pay for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MC and demand curve intersect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between someone's willingness to pay and how much they actually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higher output raises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curve does a monopoly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area is between the demand curve and the MC curve on a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monopoly equilibrium, price is greater than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patent expires, the market for that product now becomes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firms does a monopoly typically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Monopoly Chapter 15</dc:title>
  <dcterms:created xsi:type="dcterms:W3CDTF">2021-10-11T12:35:05Z</dcterms:created>
  <dcterms:modified xsi:type="dcterms:W3CDTF">2021-10-11T12:35:05Z</dcterms:modified>
</cp:coreProperties>
</file>