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Monopoly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Collect    </w:t>
      </w:r>
      <w:r>
        <w:t xml:space="preserve">   Deal breaker    </w:t>
      </w:r>
      <w:r>
        <w:t xml:space="preserve">   Debt Collector    </w:t>
      </w:r>
      <w:r>
        <w:t xml:space="preserve">   Debts    </w:t>
      </w:r>
      <w:r>
        <w:t xml:space="preserve">   Double the Rent    </w:t>
      </w:r>
      <w:r>
        <w:t xml:space="preserve">   Forced Deal    </w:t>
      </w:r>
      <w:r>
        <w:t xml:space="preserve">   Hotel    </w:t>
      </w:r>
      <w:r>
        <w:t xml:space="preserve">   House    </w:t>
      </w:r>
      <w:r>
        <w:t xml:space="preserve">   It's Your Birthday    </w:t>
      </w:r>
      <w:r>
        <w:t xml:space="preserve">   Just Say No    </w:t>
      </w:r>
      <w:r>
        <w:t xml:space="preserve">   Loser    </w:t>
      </w:r>
      <w:r>
        <w:t xml:space="preserve">   Money    </w:t>
      </w:r>
      <w:r>
        <w:t xml:space="preserve">   Pass Go    </w:t>
      </w:r>
      <w:r>
        <w:t xml:space="preserve">   Payment    </w:t>
      </w:r>
      <w:r>
        <w:t xml:space="preserve">   Playing Cards    </w:t>
      </w:r>
      <w:r>
        <w:t xml:space="preserve">   Property    </w:t>
      </w:r>
      <w:r>
        <w:t xml:space="preserve">   Rent    </w:t>
      </w:r>
      <w:r>
        <w:t xml:space="preserve">   Sly Deal    </w:t>
      </w:r>
      <w:r>
        <w:t xml:space="preserve">   Wild Property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Monopoly Deal</dc:title>
  <dcterms:created xsi:type="dcterms:W3CDTF">2021-10-11T12:35:10Z</dcterms:created>
  <dcterms:modified xsi:type="dcterms:W3CDTF">2021-10-11T12:35:10Z</dcterms:modified>
</cp:coreProperties>
</file>