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Monopoly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achieved when production is achieved at lowest average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can be known as organisational slack and this inefficiency arising because a firm or other productive organisation fails to minimise its average costs of production at a given level of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profit that is made over and above the normal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exists when firms are able to control the price they charge for their product in a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when the difference between total revenue and total cost is at its greatest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market structure where one firm supplies all output in the market without facing competition because of high barriers to entry to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occurs when the volume of sales is greatest, when the objective of a firm, this is usually subject to profit satisficing constraint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economies of scale are so large relative to market demand that the dominant producer in the industry will always enjoy lower costs of production than any other potential competitor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occurs when scarce resources are used to produced a bundle of goods which satisfies consumer preferences and maximises their welfare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 occurs when resources are allocated efficiently over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minimum level of profit needed to keep a firm using its resources in a market in the long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when total revenue is highest and when marginal revenue equals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resources are inefficiently allocated due to imperfections in the working of the market mechanism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firm that controls all the output in a market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Monopoly crossword </dc:title>
  <dcterms:created xsi:type="dcterms:W3CDTF">2021-10-11T12:34:27Z</dcterms:created>
  <dcterms:modified xsi:type="dcterms:W3CDTF">2021-10-11T12:34:27Z</dcterms:modified>
</cp:coreProperties>
</file>