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Monoprinting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print    </w:t>
      </w:r>
      <w:r>
        <w:t xml:space="preserve">   tone    </w:t>
      </w:r>
      <w:r>
        <w:t xml:space="preserve">   stippling    </w:t>
      </w:r>
      <w:r>
        <w:t xml:space="preserve">   crosshatching    </w:t>
      </w:r>
      <w:r>
        <w:t xml:space="preserve">   shading    </w:t>
      </w:r>
      <w:r>
        <w:t xml:space="preserve">   portrait    </w:t>
      </w:r>
      <w:r>
        <w:t xml:space="preserve">   pressure    </w:t>
      </w:r>
      <w:r>
        <w:t xml:space="preserve">   detail    </w:t>
      </w:r>
      <w:r>
        <w:t xml:space="preserve">   mat    </w:t>
      </w:r>
      <w:r>
        <w:t xml:space="preserve">   ink    </w:t>
      </w:r>
      <w:r>
        <w:t xml:space="preserve">   roller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Monoprinting </dc:title>
  <dcterms:created xsi:type="dcterms:W3CDTF">2021-10-11T12:33:45Z</dcterms:created>
  <dcterms:modified xsi:type="dcterms:W3CDTF">2021-10-11T12:33:45Z</dcterms:modified>
</cp:coreProperties>
</file>