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Monotheism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Founder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Holy book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Holy day for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Holy city for Judaism and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Holy  book of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Spiritual leader for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Holy day for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Spiritual leader for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Highest populated religion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of worship for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Holy book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Founder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of worship for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Lowest populated religion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SPiritual leader for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Founder of Judaism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Holy city for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of worship for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Fastest growing religion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Monotheism</dc:title>
  <dcterms:created xsi:type="dcterms:W3CDTF">2021-10-11T12:34:51Z</dcterms:created>
  <dcterms:modified xsi:type="dcterms:W3CDTF">2021-10-11T12:34:51Z</dcterms:modified>
</cp:coreProperties>
</file>