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Monotheistic Religion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Moses led the Jews out of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 of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Major prophet of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Largest monotheistic religion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religious book of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Founder of Judaism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land promised to the Jews by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Son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Body of Islamic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Muslims life long acts of worship to show devotion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Religious belief of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Holy book of Christians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Founder is Abraham, followers are known as Jews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Jews wear driven from their homeland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10 laws Christians and Jews believe god gave to Moses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belief in only one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Second largest monotheistic religion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Told by God to lead the Jews out of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Holy book of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Follower of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Jews believed that it would restore the kingdom of the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Followers of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Holy city of Islam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Monotheistic Religion</dc:title>
  <dcterms:created xsi:type="dcterms:W3CDTF">2021-10-11T12:34:55Z</dcterms:created>
  <dcterms:modified xsi:type="dcterms:W3CDTF">2021-10-11T12:34:55Z</dcterms:modified>
</cp:coreProperties>
</file>