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Monotheistic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that come from the earth such as diamonds and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Prophet that led the Hebrews out of Egyptian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escape from Egyptian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monotheistic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system and language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and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text of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king of Mali that is known for spreading Islam through West Africa/ Also wealthiest man that ever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text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desert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Islamic holy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Monotheistic Religions</dc:title>
  <dcterms:created xsi:type="dcterms:W3CDTF">2021-10-11T12:33:47Z</dcterms:created>
  <dcterms:modified xsi:type="dcterms:W3CDTF">2021-10-11T12:33:47Z</dcterms:modified>
</cp:coreProperties>
</file>