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Monotheistic Religons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Islam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religon was created in 622 C.E.?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"Son of God"?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religon was created 2,000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major holy city affected by religious conflicts?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gods do monotheistic religions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religon created 4,000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long journey to a religous place or shrine?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Christian symbol?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Judaism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Islamic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teachings do Jewish and Christian people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Jewish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Jewish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teachings do Muslims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prophet, according to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Christianity founded?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Monotheistic Religons</dc:title>
  <dcterms:created xsi:type="dcterms:W3CDTF">2021-10-11T12:33:36Z</dcterms:created>
  <dcterms:modified xsi:type="dcterms:W3CDTF">2021-10-11T12:33:36Z</dcterms:modified>
</cp:coreProperties>
</file>