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MonrO's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hollywood    </w:t>
      </w:r>
      <w:r>
        <w:t xml:space="preserve">   california    </w:t>
      </w:r>
      <w:r>
        <w:t xml:space="preserve">   normajeane    </w:t>
      </w:r>
      <w:r>
        <w:t xml:space="preserve">   arthurmiller    </w:t>
      </w:r>
      <w:r>
        <w:t xml:space="preserve">   dougherty    </w:t>
      </w:r>
      <w:r>
        <w:t xml:space="preserve">   joedimaggio    </w:t>
      </w:r>
      <w:r>
        <w:t xml:space="preserve">   Actress    </w:t>
      </w:r>
      <w:r>
        <w:t xml:space="preserve">   Model    </w:t>
      </w:r>
      <w:r>
        <w:t xml:space="preserve">   Marilyn    </w:t>
      </w:r>
      <w:r>
        <w:t xml:space="preserve">   Monroe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MonrO's Word Search</dc:title>
  <dcterms:created xsi:type="dcterms:W3CDTF">2021-10-11T12:33:34Z</dcterms:created>
  <dcterms:modified xsi:type="dcterms:W3CDTF">2021-10-11T12:33:34Z</dcterms:modified>
</cp:coreProperties>
</file>