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Food tech    </w:t>
      </w:r>
      <w:r>
        <w:t xml:space="preserve">   Music    </w:t>
      </w:r>
      <w:r>
        <w:t xml:space="preserve">   Wood work    </w:t>
      </w:r>
      <w:r>
        <w:t xml:space="preserve">   Science    </w:t>
      </w:r>
      <w:r>
        <w:t xml:space="preserve">   Art    </w:t>
      </w:r>
      <w:r>
        <w:t xml:space="preserve">   Technology    </w:t>
      </w:r>
      <w:r>
        <w:t xml:space="preserve">   Ahemati    </w:t>
      </w:r>
      <w:r>
        <w:t xml:space="preserve">   MokoMoko    </w:t>
      </w:r>
      <w:r>
        <w:t xml:space="preserve">   Kuripaka    </w:t>
      </w:r>
      <w:r>
        <w:t xml:space="preserve">   Pukeahurangi    </w:t>
      </w:r>
      <w:r>
        <w:t xml:space="preserve">   Kairanga    </w:t>
      </w:r>
      <w:r>
        <w:t xml:space="preserve">   Creativity    </w:t>
      </w:r>
      <w:r>
        <w:t xml:space="preserve">   Excellence    </w:t>
      </w:r>
      <w:r>
        <w:t xml:space="preserve">   Good vibes    </w:t>
      </w:r>
      <w:r>
        <w:t xml:space="preserve">   kapa haka    </w:t>
      </w:r>
      <w:r>
        <w:t xml:space="preserve">   Learning    </w:t>
      </w:r>
      <w:r>
        <w:t xml:space="preserve">   Monrad    </w:t>
      </w:r>
      <w:r>
        <w:t xml:space="preserve">   mana    </w:t>
      </w:r>
      <w:r>
        <w:t xml:space="preserve">   Resilence    </w:t>
      </w:r>
      <w:r>
        <w:t xml:space="preserve">   Sharing    </w:t>
      </w:r>
      <w:r>
        <w:t xml:space="preserve">   Singing    </w:t>
      </w:r>
      <w:r>
        <w:t xml:space="preserve">   Sport    </w:t>
      </w:r>
      <w:r>
        <w:t xml:space="preserve">   Te Reo    </w:t>
      </w:r>
      <w:r>
        <w:t xml:space="preserve">   Teachers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Monrad</dc:title>
  <dcterms:created xsi:type="dcterms:W3CDTF">2021-10-11T12:34:41Z</dcterms:created>
  <dcterms:modified xsi:type="dcterms:W3CDTF">2021-10-11T12:34:41Z</dcterms:modified>
</cp:coreProperties>
</file>