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Monroe's Presidency and Everyday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lending money and restoring order to the nation's money supply,the __________________ helped American business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a spokesman for the south who supported the War of 1812, opposed the idea of a strong federal government, and supported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Chief Justice____________________, the Supreme Court strengthened the power of the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state was a refuge for many Africans and African Americans who escaped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priest who called on Mexicans to fight for their independence from Spain in 1810.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was a spokesman for the West who supported the War of 1812, wanted a strong federal government, and supported compromise over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make or use laws that control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1810, in case where Georgia tried to revoke a land sale, the Supreme Court ruled that a contract cannot be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treaty where Spain agreed to give Florida to the United States in exchange for $5 million to avoid going to war with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marked a period in the political history of the United States that reflected a sense of national purpose and a desire for unity among Americans in the aftermath of the War of 1812.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was a response to British markets raising prices on goods and increased the price of imported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As the country expanded, the early republic began to create its own identity and culture which it expressed through government, religion, education, art and __________________________.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By 1825, _______ lost all its colonies in Latin American besides Puerto Rico and Cuba.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 the end of the War of 1812, ________ __________ again poured into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Monroe's foreign policy statement warning European nations not to interfere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landmark decision where the Supreme Court ruled that the contract clause of the Constitution applied to private corporations and kept states from interfering with private corporations.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Trade between different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 this clause, the Supreme Court ruled that the Constitution gave the federal government the power to charter the Bank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Henry Clay's program that called for high tariffs to support a common market.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Court case that ruled states had no right to interfere with federal institutions within their borders.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Supreme Court upheld the power of the federal government to regulate trade between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economies of the South and West relied heavily on____________.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Loyalty to one's state or section rather than to the nation as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the spokesman for the North who opposed the War of 1812, wanted to end slavery, and supported a strong federal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argues for or supports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Did not benefit from the Tariff of 1816 because they weren't financially invested in domestic manufacturing.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term describing people born to Spanish parents in Latin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African Americans who escaped slavery and lived peacefully alongside Seminole Indians in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Kept most British goods out of the United States.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Monroe's Presidency and Everyday Life</dc:title>
  <dcterms:created xsi:type="dcterms:W3CDTF">2021-10-11T12:34:44Z</dcterms:created>
  <dcterms:modified xsi:type="dcterms:W3CDTF">2021-10-11T12:34:44Z</dcterms:modified>
</cp:coreProperties>
</file>