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damage    </w:t>
      </w:r>
      <w:r>
        <w:t xml:space="preserve">   floods    </w:t>
      </w:r>
      <w:r>
        <w:t xml:space="preserve">   winds    </w:t>
      </w:r>
      <w:r>
        <w:t xml:space="preserve">   moisture    </w:t>
      </w:r>
      <w:r>
        <w:t xml:space="preserve">   monsoon    </w:t>
      </w:r>
      <w:r>
        <w:t xml:space="preserve">   tropics    </w:t>
      </w:r>
      <w:r>
        <w:t xml:space="preserve">   weather    </w:t>
      </w:r>
      <w:r>
        <w:t xml:space="preserve">   rainfall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</dc:title>
  <dcterms:created xsi:type="dcterms:W3CDTF">2021-10-11T12:33:23Z</dcterms:created>
  <dcterms:modified xsi:type="dcterms:W3CDTF">2021-10-11T12:33:23Z</dcterms:modified>
</cp:coreProperties>
</file>