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antimonsoon    </w:t>
      </w:r>
      <w:r>
        <w:t xml:space="preserve">   autumn    </w:t>
      </w:r>
      <w:r>
        <w:t xml:space="preserve">   cloudburst    </w:t>
      </w:r>
      <w:r>
        <w:t xml:space="preserve">   downburst    </w:t>
      </w:r>
      <w:r>
        <w:t xml:space="preserve">   flood    </w:t>
      </w:r>
      <w:r>
        <w:t xml:space="preserve">   headwind    </w:t>
      </w:r>
      <w:r>
        <w:t xml:space="preserve">   hurricane    </w:t>
      </w:r>
      <w:r>
        <w:t xml:space="preserve">   deluge    </w:t>
      </w:r>
      <w:r>
        <w:t xml:space="preserve">   inflow    </w:t>
      </w:r>
      <w:r>
        <w:t xml:space="preserve">   monsoon    </w:t>
      </w:r>
      <w:r>
        <w:t xml:space="preserve">   nature    </w:t>
      </w:r>
      <w:r>
        <w:t xml:space="preserve">   rain    </w:t>
      </w:r>
      <w:r>
        <w:t xml:space="preserve">   rainless    </w:t>
      </w:r>
      <w:r>
        <w:t xml:space="preserve">   season    </w:t>
      </w:r>
      <w:r>
        <w:t xml:space="preserve">   spring    </w:t>
      </w:r>
      <w:r>
        <w:t xml:space="preserve">   storm    </w:t>
      </w:r>
      <w:r>
        <w:t xml:space="preserve">   summer    </w:t>
      </w:r>
      <w:r>
        <w:t xml:space="preserve">   tempestuous    </w:t>
      </w:r>
      <w:r>
        <w:t xml:space="preserve">   tornado    </w:t>
      </w:r>
      <w:r>
        <w:t xml:space="preserve">   typhoon    </w:t>
      </w:r>
      <w:r>
        <w:t xml:space="preserve">   weather    </w:t>
      </w:r>
      <w:r>
        <w:t xml:space="preserve">   wet    </w:t>
      </w:r>
      <w:r>
        <w:t xml:space="preserve">   wind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</dc:title>
  <dcterms:created xsi:type="dcterms:W3CDTF">2021-10-11T12:33:26Z</dcterms:created>
  <dcterms:modified xsi:type="dcterms:W3CDTF">2021-10-11T12:33:26Z</dcterms:modified>
</cp:coreProperties>
</file>