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storm    </w:t>
      </w:r>
      <w:r>
        <w:t xml:space="preserve">   wet    </w:t>
      </w:r>
      <w:r>
        <w:t xml:space="preserve">   puddle    </w:t>
      </w:r>
      <w:r>
        <w:t xml:space="preserve">   water    </w:t>
      </w:r>
      <w:r>
        <w:t xml:space="preserve">   strike    </w:t>
      </w:r>
      <w:r>
        <w:t xml:space="preserve">   famine    </w:t>
      </w:r>
      <w:r>
        <w:t xml:space="preserve">   plateau    </w:t>
      </w:r>
      <w:r>
        <w:t xml:space="preserve">   hardship    </w:t>
      </w:r>
      <w:r>
        <w:t xml:space="preserve">   drought    </w:t>
      </w:r>
      <w:r>
        <w:t xml:space="preserve">   crop    </w:t>
      </w:r>
      <w:r>
        <w:t xml:space="preserve">   tropics    </w:t>
      </w:r>
      <w:r>
        <w:t xml:space="preserve">   clouds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wind    </w:t>
      </w:r>
      <w:r>
        <w:t xml:space="preserve">   strikes    </w:t>
      </w:r>
      <w:r>
        <w:t xml:space="preserve">   mausim    </w:t>
      </w:r>
      <w:r>
        <w:t xml:space="preserve">   dry    </w:t>
      </w:r>
      <w:r>
        <w:t xml:space="preserve">   japan    </w:t>
      </w:r>
      <w:r>
        <w:t xml:space="preserve">   india    </w:t>
      </w:r>
      <w:r>
        <w:t xml:space="preserve">   china    </w:t>
      </w:r>
      <w:r>
        <w:t xml:space="preserve">   equator    </w:t>
      </w:r>
      <w:r>
        <w:t xml:space="preserve">   breeze    </w:t>
      </w:r>
      <w:r>
        <w:t xml:space="preserve">   ocean    </w:t>
      </w:r>
      <w:r>
        <w:t xml:space="preserve">   sea    </w:t>
      </w:r>
      <w:r>
        <w:t xml:space="preserve">   westerlies    </w:t>
      </w:r>
      <w:r>
        <w:t xml:space="preserve">   thunder    </w:t>
      </w:r>
      <w:r>
        <w:t xml:space="preserve">   lightning    </w:t>
      </w:r>
      <w:r>
        <w:t xml:space="preserve">   september    </w:t>
      </w:r>
      <w:r>
        <w:t xml:space="preserve">   New Mexico    </w:t>
      </w:r>
      <w:r>
        <w:t xml:space="preserve">   Arizona    </w:t>
      </w:r>
      <w:r>
        <w:t xml:space="preserve">   Texas    </w:t>
      </w:r>
      <w:r>
        <w:t xml:space="preserve">   flood    </w:t>
      </w:r>
      <w:r>
        <w:t xml:space="preserve">   rainfall    </w:t>
      </w:r>
      <w:r>
        <w:t xml:space="preserve">   percentage    </w:t>
      </w:r>
      <w:r>
        <w:t xml:space="preserve">   air    </w:t>
      </w:r>
      <w:r>
        <w:t xml:space="preserve">   hot    </w:t>
      </w:r>
      <w:r>
        <w:t xml:space="preserve">   cool    </w:t>
      </w:r>
      <w:r>
        <w:t xml:space="preserve">   region    </w:t>
      </w:r>
      <w:r>
        <w:t xml:space="preserve">   temperature    </w:t>
      </w:r>
      <w:r>
        <w:t xml:space="preserve">   monsoon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Monsoon</dc:title>
  <dcterms:created xsi:type="dcterms:W3CDTF">2021-10-11T12:34:20Z</dcterms:created>
  <dcterms:modified xsi:type="dcterms:W3CDTF">2021-10-11T12:34:20Z</dcterms:modified>
</cp:coreProperties>
</file>