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Monsoon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Monsoons can also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monsoons cause?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Along with rain, what can a monsoon also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monsoons do to plants?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season do monsoons usually occur?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another natural disaster that monsoons can cause?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deaths did the recent South Asian monsoon account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do monsoons usually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Arabic word does monsoon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monsoons effect the economy?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monsoons?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do monsoons usually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seasonal system that causes lots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monsoon man made, natural, or a mix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ocean is associated with monsoons?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vaccination helps prevent disease brought by a monsoon?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Monsoon Crossword</dc:title>
  <dcterms:created xsi:type="dcterms:W3CDTF">2021-10-11T12:34:01Z</dcterms:created>
  <dcterms:modified xsi:type="dcterms:W3CDTF">2021-10-11T12:34:01Z</dcterms:modified>
</cp:coreProperties>
</file>