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Monsoon News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similar languages.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perfect happiness.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person's personal duty,based on the individual's place in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universal spirit worshiped by the Hindus.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landmass that is smaller than a continent.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major religion that developed in ancient India;main belief:all souls were part of one universal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idea that the soul is  reborn into many different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good or bad force created by a person's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religion that does not believe in a supreme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religion founded by Siddhartha Guatama.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Indian prince.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Indian teacher.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Monsoon News</dc:title>
  <dcterms:created xsi:type="dcterms:W3CDTF">2021-10-11T12:34:32Z</dcterms:created>
  <dcterms:modified xsi:type="dcterms:W3CDTF">2021-10-11T12:34:32Z</dcterms:modified>
</cp:coreProperties>
</file>