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Monsoon Rains/The Wise Bird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year    </w:t>
      </w:r>
      <w:r>
        <w:t xml:space="preserve">   while    </w:t>
      </w:r>
      <w:r>
        <w:t xml:space="preserve">   water    </w:t>
      </w:r>
      <w:r>
        <w:t xml:space="preserve">   use    </w:t>
      </w:r>
      <w:r>
        <w:t xml:space="preserve">   until    </w:t>
      </w:r>
      <w:r>
        <w:t xml:space="preserve">   these    </w:t>
      </w:r>
      <w:r>
        <w:t xml:space="preserve">   soon    </w:t>
      </w:r>
      <w:r>
        <w:t xml:space="preserve">   people    </w:t>
      </w:r>
      <w:r>
        <w:t xml:space="preserve">   over    </w:t>
      </w:r>
      <w:r>
        <w:t xml:space="preserve">   next    </w:t>
      </w:r>
      <w:r>
        <w:t xml:space="preserve">   much    </w:t>
      </w:r>
      <w:r>
        <w:t xml:space="preserve">   most    </w:t>
      </w:r>
      <w:r>
        <w:t xml:space="preserve">   more    </w:t>
      </w:r>
      <w:r>
        <w:t xml:space="preserve">   into    </w:t>
      </w:r>
      <w:r>
        <w:t xml:space="preserve">   houses    </w:t>
      </w:r>
      <w:r>
        <w:t xml:space="preserve">   homes    </w:t>
      </w:r>
      <w:r>
        <w:t xml:space="preserve">   big    </w:t>
      </w:r>
      <w:r>
        <w:t xml:space="preserve">   back    </w:t>
      </w:r>
      <w:r>
        <w:t xml:space="preserve">   away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Monsoon Rains/The Wise Bird</dc:title>
  <dcterms:created xsi:type="dcterms:W3CDTF">2021-10-11T12:34:53Z</dcterms:created>
  <dcterms:modified xsi:type="dcterms:W3CDTF">2021-10-11T12:34:53Z</dcterms:modified>
</cp:coreProperties>
</file>