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Monsoon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Monk    </w:t>
      </w:r>
      <w:r>
        <w:t xml:space="preserve">   Missionary    </w:t>
      </w:r>
      <w:r>
        <w:t xml:space="preserve">   Subcontinent    </w:t>
      </w:r>
      <w:r>
        <w:t xml:space="preserve">   Merchants    </w:t>
      </w:r>
      <w:r>
        <w:t xml:space="preserve">   Cotton    </w:t>
      </w:r>
      <w:r>
        <w:t xml:space="preserve">   Silver    </w:t>
      </w:r>
      <w:r>
        <w:t xml:space="preserve">   Gold    </w:t>
      </w:r>
      <w:r>
        <w:t xml:space="preserve">   Tea    </w:t>
      </w:r>
      <w:r>
        <w:t xml:space="preserve">   Wool    </w:t>
      </w:r>
      <w:r>
        <w:t xml:space="preserve">   Silk    </w:t>
      </w:r>
      <w:r>
        <w:t xml:space="preserve">   Trade Route    </w:t>
      </w:r>
      <w:r>
        <w:t xml:space="preserve">   Camels    </w:t>
      </w:r>
      <w:r>
        <w:t xml:space="preserve">   Silk Road    </w:t>
      </w:r>
      <w:r>
        <w:t xml:space="preserve">   Continent    </w:t>
      </w:r>
      <w:r>
        <w:t xml:space="preserve">   Asia    </w:t>
      </w:r>
      <w:r>
        <w:t xml:space="preserve">   Migrate    </w:t>
      </w:r>
      <w:r>
        <w:t xml:space="preserve">   Rain    </w:t>
      </w:r>
      <w:r>
        <w:t xml:space="preserve">   dharma    </w:t>
      </w:r>
      <w:r>
        <w:t xml:space="preserve">   Nirvana    </w:t>
      </w:r>
      <w:r>
        <w:t xml:space="preserve">   Siddhartha    </w:t>
      </w:r>
      <w:r>
        <w:t xml:space="preserve">   Hinduism    </w:t>
      </w:r>
      <w:r>
        <w:t xml:space="preserve">   Buddhism    </w:t>
      </w:r>
      <w:r>
        <w:t xml:space="preserve">   Ganges River    </w:t>
      </w:r>
      <w:r>
        <w:t xml:space="preserve">   Indus River    </w:t>
      </w:r>
      <w:r>
        <w:t xml:space="preserve">   Mountain Range    </w:t>
      </w:r>
      <w:r>
        <w:t xml:space="preserve">   Himalayan    </w:t>
      </w:r>
      <w:r>
        <w:t xml:space="preserve">   Religion    </w:t>
      </w:r>
      <w:r>
        <w:t xml:space="preserve">   region    </w:t>
      </w:r>
      <w:r>
        <w:t xml:space="preserve">   India    </w:t>
      </w:r>
      <w:r>
        <w:t xml:space="preserve">   Monsoon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Monsoon Word Search</dc:title>
  <dcterms:created xsi:type="dcterms:W3CDTF">2021-10-11T12:33:20Z</dcterms:created>
  <dcterms:modified xsi:type="dcterms:W3CDTF">2021-10-11T12:33:20Z</dcterms:modified>
</cp:coreProperties>
</file>