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Monsoon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Heat    </w:t>
      </w:r>
      <w:r>
        <w:t xml:space="preserve">   Gust    </w:t>
      </w:r>
      <w:r>
        <w:t xml:space="preserve">   Water    </w:t>
      </w:r>
      <w:r>
        <w:t xml:space="preserve">   Cyclone    </w:t>
      </w:r>
      <w:r>
        <w:t xml:space="preserve">   Wind    </w:t>
      </w:r>
      <w:r>
        <w:t xml:space="preserve">   Seasonal    </w:t>
      </w:r>
      <w:r>
        <w:t xml:space="preserve">   Deadly    </w:t>
      </w:r>
      <w:r>
        <w:t xml:space="preserve">   Harvest    </w:t>
      </w:r>
      <w:r>
        <w:t xml:space="preserve">   Asia    </w:t>
      </w:r>
      <w:r>
        <w:t xml:space="preserve">   Typhoon    </w:t>
      </w:r>
      <w:r>
        <w:t xml:space="preserve">   Shortage    </w:t>
      </w:r>
      <w:r>
        <w:t xml:space="preserve">   Storm    </w:t>
      </w:r>
      <w:r>
        <w:t xml:space="preserve">   Yearly    </w:t>
      </w:r>
      <w:r>
        <w:t xml:space="preserve">   Drought    </w:t>
      </w:r>
      <w:r>
        <w:t xml:space="preserve">   Flood    </w:t>
      </w:r>
      <w:r>
        <w:t xml:space="preserve">   Coastline    </w:t>
      </w:r>
      <w:r>
        <w:t xml:space="preserve">   Destruction    </w:t>
      </w:r>
      <w:r>
        <w:t xml:space="preserve">   Winter    </w:t>
      </w:r>
      <w:r>
        <w:t xml:space="preserve">   Summer    </w:t>
      </w:r>
      <w:r>
        <w:t xml:space="preserve">   Rain    </w:t>
      </w:r>
      <w:r>
        <w:t xml:space="preserve">   Monsoon Season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Monsoon Wordfind</dc:title>
  <dcterms:created xsi:type="dcterms:W3CDTF">2021-10-11T12:33:31Z</dcterms:created>
  <dcterms:modified xsi:type="dcterms:W3CDTF">2021-10-11T12:33:31Z</dcterms:modified>
</cp:coreProperties>
</file>